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7B3E" w14:textId="7216C176" w:rsidR="000313C6" w:rsidRPr="000368D0" w:rsidRDefault="00000000" w:rsidP="00AB5CA3">
      <w:pPr>
        <w:pStyle w:val="Heading2"/>
        <w:jc w:val="center"/>
        <w:rPr>
          <w:color w:val="auto"/>
        </w:rPr>
      </w:pPr>
      <w:r w:rsidRPr="000368D0">
        <w:rPr>
          <w:color w:val="auto"/>
        </w:rPr>
        <w:t>Lodha Avalon Client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237"/>
        <w:gridCol w:w="4565"/>
      </w:tblGrid>
      <w:tr w:rsidR="000313C6" w:rsidRPr="00DE7E82" w14:paraId="43B76087" w14:textId="77777777" w:rsidTr="005A5E32">
        <w:tc>
          <w:tcPr>
            <w:tcW w:w="828" w:type="dxa"/>
          </w:tcPr>
          <w:p w14:paraId="78F2B9AB" w14:textId="77777777" w:rsidR="000313C6" w:rsidRPr="00DE7E82" w:rsidRDefault="00000000">
            <w:pPr>
              <w:rPr>
                <w:b/>
                <w:bCs/>
                <w:sz w:val="26"/>
                <w:szCs w:val="26"/>
              </w:rPr>
            </w:pPr>
            <w:r w:rsidRPr="00DE7E82">
              <w:rPr>
                <w:b/>
                <w:bCs/>
                <w:sz w:val="26"/>
                <w:szCs w:val="26"/>
              </w:rPr>
              <w:t>Sr.</w:t>
            </w:r>
          </w:p>
        </w:tc>
        <w:tc>
          <w:tcPr>
            <w:tcW w:w="3237" w:type="dxa"/>
          </w:tcPr>
          <w:p w14:paraId="12C9C059" w14:textId="77777777" w:rsidR="000313C6" w:rsidRPr="00DE7E82" w:rsidRDefault="00000000">
            <w:pPr>
              <w:rPr>
                <w:b/>
                <w:bCs/>
                <w:sz w:val="26"/>
                <w:szCs w:val="26"/>
              </w:rPr>
            </w:pPr>
            <w:r w:rsidRPr="00DE7E82">
              <w:rPr>
                <w:b/>
                <w:bCs/>
                <w:sz w:val="26"/>
                <w:szCs w:val="26"/>
              </w:rPr>
              <w:t>Parameters</w:t>
            </w:r>
          </w:p>
        </w:tc>
        <w:tc>
          <w:tcPr>
            <w:tcW w:w="4565" w:type="dxa"/>
          </w:tcPr>
          <w:p w14:paraId="60E4C71C" w14:textId="77777777" w:rsidR="000313C6" w:rsidRPr="00DE7E82" w:rsidRDefault="00000000">
            <w:pPr>
              <w:rPr>
                <w:b/>
                <w:bCs/>
                <w:sz w:val="26"/>
                <w:szCs w:val="26"/>
              </w:rPr>
            </w:pPr>
            <w:r w:rsidRPr="00DE7E82">
              <w:rPr>
                <w:b/>
                <w:bCs/>
                <w:sz w:val="26"/>
                <w:szCs w:val="26"/>
              </w:rPr>
              <w:t>Details</w:t>
            </w:r>
          </w:p>
        </w:tc>
      </w:tr>
      <w:tr w:rsidR="000313C6" w:rsidRPr="00DE7E82" w14:paraId="20AF6503" w14:textId="77777777" w:rsidTr="005A5E32">
        <w:tc>
          <w:tcPr>
            <w:tcW w:w="828" w:type="dxa"/>
          </w:tcPr>
          <w:p w14:paraId="6CFEEF56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</w:t>
            </w:r>
          </w:p>
        </w:tc>
        <w:tc>
          <w:tcPr>
            <w:tcW w:w="3237" w:type="dxa"/>
          </w:tcPr>
          <w:p w14:paraId="0B309D59" w14:textId="4E5F7761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Name</w:t>
            </w:r>
            <w:r w:rsidR="004F2440" w:rsidRPr="00DE7E82">
              <w:rPr>
                <w:sz w:val="26"/>
                <w:szCs w:val="26"/>
              </w:rPr>
              <w:t xml:space="preserve"> of Client</w:t>
            </w:r>
          </w:p>
        </w:tc>
        <w:tc>
          <w:tcPr>
            <w:tcW w:w="4565" w:type="dxa"/>
          </w:tcPr>
          <w:p w14:paraId="63111069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68E405A2" w14:textId="77777777" w:rsidTr="005A5E32">
        <w:tc>
          <w:tcPr>
            <w:tcW w:w="828" w:type="dxa"/>
          </w:tcPr>
          <w:p w14:paraId="03C2E7E7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</w:t>
            </w:r>
          </w:p>
        </w:tc>
        <w:tc>
          <w:tcPr>
            <w:tcW w:w="3237" w:type="dxa"/>
          </w:tcPr>
          <w:p w14:paraId="67474B27" w14:textId="3F73B11C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Meeting Type</w:t>
            </w:r>
            <w:r w:rsidR="004F2440" w:rsidRPr="00DE7E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65" w:type="dxa"/>
          </w:tcPr>
          <w:p w14:paraId="351B06E3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364ADC9D" w14:textId="77777777" w:rsidTr="005A5E32">
        <w:tc>
          <w:tcPr>
            <w:tcW w:w="828" w:type="dxa"/>
          </w:tcPr>
          <w:p w14:paraId="0EB90985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3</w:t>
            </w:r>
          </w:p>
        </w:tc>
        <w:tc>
          <w:tcPr>
            <w:tcW w:w="3237" w:type="dxa"/>
          </w:tcPr>
          <w:p w14:paraId="6BAEFBD8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Source</w:t>
            </w:r>
          </w:p>
        </w:tc>
        <w:tc>
          <w:tcPr>
            <w:tcW w:w="4565" w:type="dxa"/>
          </w:tcPr>
          <w:p w14:paraId="33008714" w14:textId="56FCE941" w:rsidR="000313C6" w:rsidRPr="00DE7E82" w:rsidRDefault="004F244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Gupta and Sen</w:t>
            </w:r>
          </w:p>
        </w:tc>
      </w:tr>
      <w:tr w:rsidR="000313C6" w:rsidRPr="00DE7E82" w14:paraId="174E24B7" w14:textId="77777777" w:rsidTr="005A5E32">
        <w:tc>
          <w:tcPr>
            <w:tcW w:w="828" w:type="dxa"/>
          </w:tcPr>
          <w:p w14:paraId="70FE3E69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4</w:t>
            </w:r>
          </w:p>
        </w:tc>
        <w:tc>
          <w:tcPr>
            <w:tcW w:w="3237" w:type="dxa"/>
          </w:tcPr>
          <w:p w14:paraId="64AD3801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 xml:space="preserve">Source Details </w:t>
            </w:r>
            <w:proofErr w:type="gramStart"/>
            <w:r w:rsidRPr="00DE7E82">
              <w:rPr>
                <w:sz w:val="26"/>
                <w:szCs w:val="26"/>
              </w:rPr>
              <w:t>( CP</w:t>
            </w:r>
            <w:proofErr w:type="gramEnd"/>
            <w:r w:rsidRPr="00DE7E82">
              <w:rPr>
                <w:sz w:val="26"/>
                <w:szCs w:val="26"/>
              </w:rPr>
              <w:t xml:space="preserve"> Company </w:t>
            </w:r>
            <w:proofErr w:type="gramStart"/>
            <w:r w:rsidRPr="00DE7E82">
              <w:rPr>
                <w:sz w:val="26"/>
                <w:szCs w:val="26"/>
              </w:rPr>
              <w:t>Name )</w:t>
            </w:r>
            <w:proofErr w:type="gramEnd"/>
          </w:p>
        </w:tc>
        <w:tc>
          <w:tcPr>
            <w:tcW w:w="4565" w:type="dxa"/>
          </w:tcPr>
          <w:p w14:paraId="644A73ED" w14:textId="70B90351" w:rsidR="000313C6" w:rsidRPr="00DE7E82" w:rsidRDefault="004F244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Gupta and Sen</w:t>
            </w:r>
          </w:p>
        </w:tc>
      </w:tr>
      <w:tr w:rsidR="000313C6" w:rsidRPr="00DE7E82" w14:paraId="1A1A8088" w14:textId="77777777" w:rsidTr="005A5E32">
        <w:tc>
          <w:tcPr>
            <w:tcW w:w="828" w:type="dxa"/>
          </w:tcPr>
          <w:p w14:paraId="2BE33D40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5</w:t>
            </w:r>
          </w:p>
        </w:tc>
        <w:tc>
          <w:tcPr>
            <w:tcW w:w="3237" w:type="dxa"/>
          </w:tcPr>
          <w:p w14:paraId="47B17FA4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Appointment Date</w:t>
            </w:r>
          </w:p>
        </w:tc>
        <w:tc>
          <w:tcPr>
            <w:tcW w:w="4565" w:type="dxa"/>
          </w:tcPr>
          <w:p w14:paraId="7F7A83AD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23B3CE0C" w14:textId="77777777" w:rsidTr="005A5E32">
        <w:tc>
          <w:tcPr>
            <w:tcW w:w="828" w:type="dxa"/>
          </w:tcPr>
          <w:p w14:paraId="05C19E7A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6</w:t>
            </w:r>
          </w:p>
        </w:tc>
        <w:tc>
          <w:tcPr>
            <w:tcW w:w="3237" w:type="dxa"/>
          </w:tcPr>
          <w:p w14:paraId="6FE96338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Requested Appointment Time</w:t>
            </w:r>
          </w:p>
        </w:tc>
        <w:tc>
          <w:tcPr>
            <w:tcW w:w="4565" w:type="dxa"/>
          </w:tcPr>
          <w:p w14:paraId="67903E52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413A6F79" w14:textId="77777777" w:rsidTr="005A5E32">
        <w:tc>
          <w:tcPr>
            <w:tcW w:w="828" w:type="dxa"/>
          </w:tcPr>
          <w:p w14:paraId="43F4584F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7</w:t>
            </w:r>
          </w:p>
        </w:tc>
        <w:tc>
          <w:tcPr>
            <w:tcW w:w="3237" w:type="dxa"/>
          </w:tcPr>
          <w:p w14:paraId="0FECA026" w14:textId="51944656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Occupation</w:t>
            </w:r>
            <w:r w:rsidR="004F2440" w:rsidRPr="00DE7E82">
              <w:rPr>
                <w:sz w:val="26"/>
                <w:szCs w:val="26"/>
              </w:rPr>
              <w:t xml:space="preserve"> of Client</w:t>
            </w:r>
          </w:p>
        </w:tc>
        <w:tc>
          <w:tcPr>
            <w:tcW w:w="4565" w:type="dxa"/>
          </w:tcPr>
          <w:p w14:paraId="03C8964B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31806C4B" w14:textId="77777777" w:rsidTr="005A5E32">
        <w:tc>
          <w:tcPr>
            <w:tcW w:w="828" w:type="dxa"/>
          </w:tcPr>
          <w:p w14:paraId="79D33F95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8</w:t>
            </w:r>
          </w:p>
        </w:tc>
        <w:tc>
          <w:tcPr>
            <w:tcW w:w="3237" w:type="dxa"/>
          </w:tcPr>
          <w:p w14:paraId="383B3409" w14:textId="751B3490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Organization</w:t>
            </w:r>
            <w:r w:rsidR="004F2440" w:rsidRPr="00DE7E82">
              <w:rPr>
                <w:sz w:val="26"/>
                <w:szCs w:val="26"/>
              </w:rPr>
              <w:t xml:space="preserve"> of Client</w:t>
            </w:r>
          </w:p>
        </w:tc>
        <w:tc>
          <w:tcPr>
            <w:tcW w:w="4565" w:type="dxa"/>
          </w:tcPr>
          <w:p w14:paraId="52480F51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628EBBA8" w14:textId="77777777" w:rsidTr="005A5E32">
        <w:tc>
          <w:tcPr>
            <w:tcW w:w="828" w:type="dxa"/>
          </w:tcPr>
          <w:p w14:paraId="26C7593B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9</w:t>
            </w:r>
          </w:p>
        </w:tc>
        <w:tc>
          <w:tcPr>
            <w:tcW w:w="3237" w:type="dxa"/>
          </w:tcPr>
          <w:p w14:paraId="48B6FA0F" w14:textId="29E5A76A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Designation</w:t>
            </w:r>
            <w:r w:rsidR="004F2440" w:rsidRPr="00DE7E82">
              <w:rPr>
                <w:sz w:val="26"/>
                <w:szCs w:val="26"/>
              </w:rPr>
              <w:t xml:space="preserve"> of Client</w:t>
            </w:r>
          </w:p>
        </w:tc>
        <w:tc>
          <w:tcPr>
            <w:tcW w:w="4565" w:type="dxa"/>
          </w:tcPr>
          <w:p w14:paraId="2EA3F22F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26F32BE8" w14:textId="77777777" w:rsidTr="005A5E32">
        <w:tc>
          <w:tcPr>
            <w:tcW w:w="828" w:type="dxa"/>
          </w:tcPr>
          <w:p w14:paraId="18C1F9EB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10</w:t>
            </w:r>
          </w:p>
        </w:tc>
        <w:tc>
          <w:tcPr>
            <w:tcW w:w="3237" w:type="dxa"/>
          </w:tcPr>
          <w:p w14:paraId="649D76B3" w14:textId="193E6378" w:rsidR="000313C6" w:rsidRPr="00DE7E82" w:rsidRDefault="004F244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Business Sector</w:t>
            </w:r>
          </w:p>
        </w:tc>
        <w:tc>
          <w:tcPr>
            <w:tcW w:w="4565" w:type="dxa"/>
          </w:tcPr>
          <w:p w14:paraId="07DF9210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3887A38C" w14:textId="77777777" w:rsidTr="005A5E32">
        <w:tc>
          <w:tcPr>
            <w:tcW w:w="828" w:type="dxa"/>
          </w:tcPr>
          <w:p w14:paraId="59E830AE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11</w:t>
            </w:r>
          </w:p>
        </w:tc>
        <w:tc>
          <w:tcPr>
            <w:tcW w:w="3237" w:type="dxa"/>
          </w:tcPr>
          <w:p w14:paraId="3BA07567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Incorporation Year</w:t>
            </w:r>
          </w:p>
        </w:tc>
        <w:tc>
          <w:tcPr>
            <w:tcW w:w="4565" w:type="dxa"/>
          </w:tcPr>
          <w:p w14:paraId="15C4C35E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3F2FA0B7" w14:textId="77777777" w:rsidTr="005A5E32">
        <w:tc>
          <w:tcPr>
            <w:tcW w:w="828" w:type="dxa"/>
          </w:tcPr>
          <w:p w14:paraId="469A06C1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12</w:t>
            </w:r>
          </w:p>
        </w:tc>
        <w:tc>
          <w:tcPr>
            <w:tcW w:w="3237" w:type="dxa"/>
          </w:tcPr>
          <w:p w14:paraId="1E01EC3D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Company Website link</w:t>
            </w:r>
          </w:p>
        </w:tc>
        <w:tc>
          <w:tcPr>
            <w:tcW w:w="4565" w:type="dxa"/>
          </w:tcPr>
          <w:p w14:paraId="4AD096A2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58A4CB2A" w14:textId="77777777" w:rsidTr="005A5E32">
        <w:tc>
          <w:tcPr>
            <w:tcW w:w="828" w:type="dxa"/>
          </w:tcPr>
          <w:p w14:paraId="21355A7C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13</w:t>
            </w:r>
          </w:p>
        </w:tc>
        <w:tc>
          <w:tcPr>
            <w:tcW w:w="3237" w:type="dxa"/>
          </w:tcPr>
          <w:p w14:paraId="16DCFDE6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Media Presence (Other links)</w:t>
            </w:r>
          </w:p>
        </w:tc>
        <w:tc>
          <w:tcPr>
            <w:tcW w:w="4565" w:type="dxa"/>
          </w:tcPr>
          <w:p w14:paraId="37051288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0538264A" w14:textId="77777777" w:rsidTr="005A5E32">
        <w:tc>
          <w:tcPr>
            <w:tcW w:w="828" w:type="dxa"/>
          </w:tcPr>
          <w:p w14:paraId="4512E958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14</w:t>
            </w:r>
          </w:p>
        </w:tc>
        <w:tc>
          <w:tcPr>
            <w:tcW w:w="3237" w:type="dxa"/>
          </w:tcPr>
          <w:p w14:paraId="018E9BB5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Global Offices Locations</w:t>
            </w:r>
          </w:p>
        </w:tc>
        <w:tc>
          <w:tcPr>
            <w:tcW w:w="4565" w:type="dxa"/>
          </w:tcPr>
          <w:p w14:paraId="56F80DD9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6545D218" w14:textId="77777777" w:rsidTr="005A5E32">
        <w:tc>
          <w:tcPr>
            <w:tcW w:w="828" w:type="dxa"/>
          </w:tcPr>
          <w:p w14:paraId="56218567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15</w:t>
            </w:r>
          </w:p>
        </w:tc>
        <w:tc>
          <w:tcPr>
            <w:tcW w:w="3237" w:type="dxa"/>
          </w:tcPr>
          <w:p w14:paraId="5F0793D0" w14:textId="097ABCDA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Listed</w:t>
            </w:r>
            <w:r w:rsidR="004F2440" w:rsidRPr="00DE7E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65" w:type="dxa"/>
          </w:tcPr>
          <w:p w14:paraId="40BE72C5" w14:textId="3C2B987D" w:rsidR="000313C6" w:rsidRPr="00DE7E82" w:rsidRDefault="004F244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Yes / No</w:t>
            </w:r>
          </w:p>
        </w:tc>
      </w:tr>
      <w:tr w:rsidR="000313C6" w:rsidRPr="00DE7E82" w14:paraId="04382B69" w14:textId="77777777" w:rsidTr="005A5E32">
        <w:tc>
          <w:tcPr>
            <w:tcW w:w="828" w:type="dxa"/>
          </w:tcPr>
          <w:p w14:paraId="4299DD74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16</w:t>
            </w:r>
          </w:p>
        </w:tc>
        <w:tc>
          <w:tcPr>
            <w:tcW w:w="3237" w:type="dxa"/>
          </w:tcPr>
          <w:p w14:paraId="23D172D9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Revenue</w:t>
            </w:r>
          </w:p>
        </w:tc>
        <w:tc>
          <w:tcPr>
            <w:tcW w:w="4565" w:type="dxa"/>
          </w:tcPr>
          <w:p w14:paraId="352FC227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28212F40" w14:textId="77777777" w:rsidTr="005A5E32">
        <w:tc>
          <w:tcPr>
            <w:tcW w:w="828" w:type="dxa"/>
          </w:tcPr>
          <w:p w14:paraId="79E61B6E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17</w:t>
            </w:r>
          </w:p>
        </w:tc>
        <w:tc>
          <w:tcPr>
            <w:tcW w:w="3237" w:type="dxa"/>
          </w:tcPr>
          <w:p w14:paraId="0BB74553" w14:textId="79A472FD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Individual net worth</w:t>
            </w:r>
            <w:r w:rsidR="00AB5CA3" w:rsidRPr="00DE7E82">
              <w:rPr>
                <w:sz w:val="26"/>
                <w:szCs w:val="26"/>
              </w:rPr>
              <w:t xml:space="preserve"> </w:t>
            </w:r>
            <w:r w:rsidRPr="00DE7E82">
              <w:rPr>
                <w:sz w:val="26"/>
                <w:szCs w:val="26"/>
              </w:rPr>
              <w:t>/</w:t>
            </w:r>
            <w:r w:rsidR="00AB5CA3" w:rsidRPr="00DE7E82">
              <w:rPr>
                <w:sz w:val="26"/>
                <w:szCs w:val="26"/>
              </w:rPr>
              <w:t xml:space="preserve"> </w:t>
            </w:r>
            <w:r w:rsidR="004F2440" w:rsidRPr="00DE7E82">
              <w:rPr>
                <w:sz w:val="26"/>
                <w:szCs w:val="26"/>
              </w:rPr>
              <w:t>S</w:t>
            </w:r>
            <w:r w:rsidRPr="00DE7E82">
              <w:rPr>
                <w:sz w:val="26"/>
                <w:szCs w:val="26"/>
              </w:rPr>
              <w:t>alary</w:t>
            </w:r>
          </w:p>
        </w:tc>
        <w:tc>
          <w:tcPr>
            <w:tcW w:w="4565" w:type="dxa"/>
          </w:tcPr>
          <w:p w14:paraId="10EB2618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0AB13636" w14:textId="77777777" w:rsidTr="005A5E32">
        <w:tc>
          <w:tcPr>
            <w:tcW w:w="828" w:type="dxa"/>
          </w:tcPr>
          <w:p w14:paraId="1C1E7D7F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18</w:t>
            </w:r>
          </w:p>
        </w:tc>
        <w:tc>
          <w:tcPr>
            <w:tcW w:w="3237" w:type="dxa"/>
          </w:tcPr>
          <w:p w14:paraId="58C14368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Address (Office) Location &amp; Building Name</w:t>
            </w:r>
          </w:p>
        </w:tc>
        <w:tc>
          <w:tcPr>
            <w:tcW w:w="4565" w:type="dxa"/>
          </w:tcPr>
          <w:p w14:paraId="0943D78F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0050AB10" w14:textId="77777777" w:rsidTr="005A5E32">
        <w:tc>
          <w:tcPr>
            <w:tcW w:w="828" w:type="dxa"/>
          </w:tcPr>
          <w:p w14:paraId="4B795E01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19</w:t>
            </w:r>
          </w:p>
        </w:tc>
        <w:tc>
          <w:tcPr>
            <w:tcW w:w="3237" w:type="dxa"/>
          </w:tcPr>
          <w:p w14:paraId="0A182289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Address (Residence) Location &amp; Building Name</w:t>
            </w:r>
          </w:p>
        </w:tc>
        <w:tc>
          <w:tcPr>
            <w:tcW w:w="4565" w:type="dxa"/>
          </w:tcPr>
          <w:p w14:paraId="5AF190E6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036C22EE" w14:textId="77777777" w:rsidTr="005A5E32">
        <w:tc>
          <w:tcPr>
            <w:tcW w:w="828" w:type="dxa"/>
          </w:tcPr>
          <w:p w14:paraId="31BF40AE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20</w:t>
            </w:r>
          </w:p>
        </w:tc>
        <w:tc>
          <w:tcPr>
            <w:tcW w:w="3237" w:type="dxa"/>
          </w:tcPr>
          <w:p w14:paraId="11213213" w14:textId="777A929A" w:rsidR="000313C6" w:rsidRPr="00DE7E82" w:rsidRDefault="00AB5CA3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Valuation of current home</w:t>
            </w:r>
          </w:p>
        </w:tc>
        <w:tc>
          <w:tcPr>
            <w:tcW w:w="4565" w:type="dxa"/>
          </w:tcPr>
          <w:p w14:paraId="418AC31E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138C76E7" w14:textId="77777777" w:rsidTr="005A5E32">
        <w:tc>
          <w:tcPr>
            <w:tcW w:w="828" w:type="dxa"/>
          </w:tcPr>
          <w:p w14:paraId="6684AD72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21</w:t>
            </w:r>
          </w:p>
        </w:tc>
        <w:tc>
          <w:tcPr>
            <w:tcW w:w="3237" w:type="dxa"/>
          </w:tcPr>
          <w:p w14:paraId="0AFED5F8" w14:textId="6BC0575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Previous Lodha</w:t>
            </w:r>
            <w:r w:rsidR="000368D0">
              <w:rPr>
                <w:sz w:val="26"/>
                <w:szCs w:val="26"/>
              </w:rPr>
              <w:t xml:space="preserve"> </w:t>
            </w:r>
            <w:r w:rsidR="00083E44">
              <w:rPr>
                <w:sz w:val="26"/>
                <w:szCs w:val="26"/>
              </w:rPr>
              <w:t xml:space="preserve">Buying </w:t>
            </w:r>
            <w:r w:rsidRPr="00DE7E82">
              <w:rPr>
                <w:sz w:val="26"/>
                <w:szCs w:val="26"/>
              </w:rPr>
              <w:t>Experience</w:t>
            </w:r>
            <w:r w:rsidR="00036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65" w:type="dxa"/>
          </w:tcPr>
          <w:p w14:paraId="6D633F9E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1303C2DD" w14:textId="77777777" w:rsidTr="005A5E32">
        <w:tc>
          <w:tcPr>
            <w:tcW w:w="828" w:type="dxa"/>
          </w:tcPr>
          <w:p w14:paraId="0EBA41FB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22</w:t>
            </w:r>
          </w:p>
        </w:tc>
        <w:tc>
          <w:tcPr>
            <w:tcW w:w="3237" w:type="dxa"/>
          </w:tcPr>
          <w:p w14:paraId="1A81E74B" w14:textId="0C12B63B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Customer motivation for purchasing</w:t>
            </w:r>
            <w:r w:rsidR="00AB5CA3" w:rsidRPr="00DE7E82">
              <w:rPr>
                <w:sz w:val="26"/>
                <w:szCs w:val="26"/>
              </w:rPr>
              <w:t xml:space="preserve"> </w:t>
            </w:r>
            <w:r w:rsidRPr="00DE7E82">
              <w:rPr>
                <w:sz w:val="26"/>
                <w:szCs w:val="26"/>
              </w:rPr>
              <w:t>/</w:t>
            </w:r>
            <w:r w:rsidR="00AB5CA3" w:rsidRPr="00DE7E82">
              <w:rPr>
                <w:sz w:val="26"/>
                <w:szCs w:val="26"/>
              </w:rPr>
              <w:t xml:space="preserve"> </w:t>
            </w:r>
            <w:r w:rsidRPr="00DE7E82">
              <w:rPr>
                <w:sz w:val="26"/>
                <w:szCs w:val="26"/>
              </w:rPr>
              <w:t>showing interest</w:t>
            </w:r>
          </w:p>
        </w:tc>
        <w:tc>
          <w:tcPr>
            <w:tcW w:w="4565" w:type="dxa"/>
          </w:tcPr>
          <w:p w14:paraId="0492E910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1A85C0A0" w14:textId="77777777" w:rsidTr="005A5E32">
        <w:tc>
          <w:tcPr>
            <w:tcW w:w="828" w:type="dxa"/>
          </w:tcPr>
          <w:p w14:paraId="125746AB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23</w:t>
            </w:r>
          </w:p>
        </w:tc>
        <w:tc>
          <w:tcPr>
            <w:tcW w:w="3237" w:type="dxa"/>
          </w:tcPr>
          <w:p w14:paraId="393ED24E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Configuration interested in</w:t>
            </w:r>
          </w:p>
        </w:tc>
        <w:tc>
          <w:tcPr>
            <w:tcW w:w="4565" w:type="dxa"/>
          </w:tcPr>
          <w:p w14:paraId="3A16DF6A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77D0A2A1" w14:textId="77777777" w:rsidTr="005A5E32">
        <w:tc>
          <w:tcPr>
            <w:tcW w:w="828" w:type="dxa"/>
          </w:tcPr>
          <w:p w14:paraId="183B68CF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24</w:t>
            </w:r>
          </w:p>
        </w:tc>
        <w:tc>
          <w:tcPr>
            <w:tcW w:w="3237" w:type="dxa"/>
          </w:tcPr>
          <w:p w14:paraId="3A3086E5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Budget</w:t>
            </w:r>
          </w:p>
        </w:tc>
        <w:tc>
          <w:tcPr>
            <w:tcW w:w="4565" w:type="dxa"/>
          </w:tcPr>
          <w:p w14:paraId="72B3D3C8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4EFDE000" w14:textId="77777777" w:rsidTr="005A5E32">
        <w:tc>
          <w:tcPr>
            <w:tcW w:w="828" w:type="dxa"/>
          </w:tcPr>
          <w:p w14:paraId="19FBE7D0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25</w:t>
            </w:r>
          </w:p>
        </w:tc>
        <w:tc>
          <w:tcPr>
            <w:tcW w:w="3237" w:type="dxa"/>
          </w:tcPr>
          <w:p w14:paraId="6FF8CAA3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Mobile &amp; Email ID</w:t>
            </w:r>
          </w:p>
        </w:tc>
        <w:tc>
          <w:tcPr>
            <w:tcW w:w="4565" w:type="dxa"/>
          </w:tcPr>
          <w:p w14:paraId="3682B245" w14:textId="77777777" w:rsidR="000313C6" w:rsidRPr="00DE7E82" w:rsidRDefault="000313C6">
            <w:pPr>
              <w:rPr>
                <w:sz w:val="26"/>
                <w:szCs w:val="26"/>
              </w:rPr>
            </w:pPr>
          </w:p>
        </w:tc>
      </w:tr>
      <w:tr w:rsidR="000313C6" w:rsidRPr="00DE7E82" w14:paraId="14637325" w14:textId="77777777" w:rsidTr="005A5E32">
        <w:tc>
          <w:tcPr>
            <w:tcW w:w="828" w:type="dxa"/>
          </w:tcPr>
          <w:p w14:paraId="7C873F28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26</w:t>
            </w:r>
          </w:p>
        </w:tc>
        <w:tc>
          <w:tcPr>
            <w:tcW w:w="3237" w:type="dxa"/>
          </w:tcPr>
          <w:p w14:paraId="6B8ED598" w14:textId="77777777" w:rsidR="000313C6" w:rsidRPr="00DE7E82" w:rsidRDefault="00000000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Sourcing SM</w:t>
            </w:r>
          </w:p>
        </w:tc>
        <w:tc>
          <w:tcPr>
            <w:tcW w:w="4565" w:type="dxa"/>
          </w:tcPr>
          <w:p w14:paraId="61A50FFE" w14:textId="0D3878C4" w:rsidR="000313C6" w:rsidRPr="00DE7E82" w:rsidRDefault="005A5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 required to be filled by client</w:t>
            </w:r>
          </w:p>
        </w:tc>
      </w:tr>
      <w:tr w:rsidR="005A5E32" w:rsidRPr="00DE7E82" w14:paraId="46C154DC" w14:textId="77777777" w:rsidTr="005A5E32">
        <w:tc>
          <w:tcPr>
            <w:tcW w:w="828" w:type="dxa"/>
          </w:tcPr>
          <w:p w14:paraId="46450D2F" w14:textId="77777777" w:rsidR="005A5E32" w:rsidRPr="00DE7E82" w:rsidRDefault="005A5E32" w:rsidP="005A5E32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27</w:t>
            </w:r>
          </w:p>
        </w:tc>
        <w:tc>
          <w:tcPr>
            <w:tcW w:w="3237" w:type="dxa"/>
          </w:tcPr>
          <w:p w14:paraId="6217AD7F" w14:textId="77777777" w:rsidR="005A5E32" w:rsidRPr="00DE7E82" w:rsidRDefault="005A5E32" w:rsidP="005A5E32">
            <w:pPr>
              <w:rPr>
                <w:sz w:val="26"/>
                <w:szCs w:val="26"/>
              </w:rPr>
            </w:pPr>
            <w:r w:rsidRPr="00DE7E82">
              <w:rPr>
                <w:sz w:val="26"/>
                <w:szCs w:val="26"/>
              </w:rPr>
              <w:t>Sourcing TL</w:t>
            </w:r>
          </w:p>
        </w:tc>
        <w:tc>
          <w:tcPr>
            <w:tcW w:w="4565" w:type="dxa"/>
          </w:tcPr>
          <w:p w14:paraId="4167D0C8" w14:textId="6964D353" w:rsidR="005A5E32" w:rsidRPr="00DE7E82" w:rsidRDefault="005A5E32" w:rsidP="005A5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 required to be filled by client</w:t>
            </w:r>
          </w:p>
        </w:tc>
      </w:tr>
    </w:tbl>
    <w:p w14:paraId="1ECA4FE8" w14:textId="77777777" w:rsidR="003D0CCA" w:rsidRDefault="003D0CCA" w:rsidP="00DE7E82"/>
    <w:sectPr w:rsidR="003D0C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5382297">
    <w:abstractNumId w:val="8"/>
  </w:num>
  <w:num w:numId="2" w16cid:durableId="1142499565">
    <w:abstractNumId w:val="6"/>
  </w:num>
  <w:num w:numId="3" w16cid:durableId="103622996">
    <w:abstractNumId w:val="5"/>
  </w:num>
  <w:num w:numId="4" w16cid:durableId="1707221394">
    <w:abstractNumId w:val="4"/>
  </w:num>
  <w:num w:numId="5" w16cid:durableId="1435205355">
    <w:abstractNumId w:val="7"/>
  </w:num>
  <w:num w:numId="6" w16cid:durableId="1796291833">
    <w:abstractNumId w:val="3"/>
  </w:num>
  <w:num w:numId="7" w16cid:durableId="1053651488">
    <w:abstractNumId w:val="2"/>
  </w:num>
  <w:num w:numId="8" w16cid:durableId="229313608">
    <w:abstractNumId w:val="1"/>
  </w:num>
  <w:num w:numId="9" w16cid:durableId="106070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3C6"/>
    <w:rsid w:val="00034616"/>
    <w:rsid w:val="000368D0"/>
    <w:rsid w:val="000477C8"/>
    <w:rsid w:val="0006063C"/>
    <w:rsid w:val="00067267"/>
    <w:rsid w:val="00083E44"/>
    <w:rsid w:val="0015074B"/>
    <w:rsid w:val="001A1C84"/>
    <w:rsid w:val="0029639D"/>
    <w:rsid w:val="00326F90"/>
    <w:rsid w:val="003D0CCA"/>
    <w:rsid w:val="004F2440"/>
    <w:rsid w:val="00553F49"/>
    <w:rsid w:val="005A5E32"/>
    <w:rsid w:val="007B33DC"/>
    <w:rsid w:val="00A27D2E"/>
    <w:rsid w:val="00A66ACD"/>
    <w:rsid w:val="00AA1D8D"/>
    <w:rsid w:val="00AB5CA3"/>
    <w:rsid w:val="00B47730"/>
    <w:rsid w:val="00CB0664"/>
    <w:rsid w:val="00DE7E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702A5"/>
  <w14:defaultImageDpi w14:val="300"/>
  <w15:docId w15:val="{D40D991F-B3D6-4639-BFFB-F03D8646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cp:lastPrinted>2025-09-26T09:06:00Z</cp:lastPrinted>
  <dcterms:created xsi:type="dcterms:W3CDTF">2025-09-26T09:10:00Z</dcterms:created>
  <dcterms:modified xsi:type="dcterms:W3CDTF">2026-02-04T13:10:00Z</dcterms:modified>
  <cp:category/>
</cp:coreProperties>
</file>